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Style w:val="cat-PassportDatagrp-20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18810055230001196998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18810055230001196998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18810055230001196998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55ом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211545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18810055230001196998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0412365400725024402420150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